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measured 100 cubits with a measuring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Judah for 25yrs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an the ark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renowned for their study of 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died when I was 969yrs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 _ _ _ _ Father". Endearing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faithful witness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Hebrew month during the festival of dedication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Assured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touched the Ark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became King when I was only 8yrs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letters that represent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precious stones are on my Ephod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smell good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Headdress worn by a king or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Herods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saw dreams and visions when he lay on his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good in discretion and beautiful in form. Davids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No.1</dc:title>
  <dcterms:created xsi:type="dcterms:W3CDTF">2021-10-11T06:49:30Z</dcterms:created>
  <dcterms:modified xsi:type="dcterms:W3CDTF">2021-10-11T06:49:30Z</dcterms:modified>
</cp:coreProperties>
</file>