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 PT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Restored on earth during Jesus' rule as God's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said that the scribes, for a pretext, made theirs long (Luke 20:47)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second year of his kingship, he had a number of dreams, and he was so agitated that he could not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2017 Convention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helper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Means of (Matthew 2:15)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Bears, believes, hopes, endures.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Will Become What I Choose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Announcing Jehovah's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of Cushi son of Gedaliah son of Amariah son of  Hezekiah.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Song 124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 PT 1</dc:title>
  <dcterms:created xsi:type="dcterms:W3CDTF">2021-10-11T06:50:46Z</dcterms:created>
  <dcterms:modified xsi:type="dcterms:W3CDTF">2021-10-11T06:50:46Z</dcterms:modified>
</cp:coreProperties>
</file>