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Worship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first 5 books of the Bible?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1512 BCE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Bible book Ruth and Judges?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34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Bible book Leviticus written?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c. 1100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chapters does the Bible book Genesis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1513 B.C.E.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Bible book Joshua written?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1512 BCE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the Bible book Joshua?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Samuel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Bible book Numbers written?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Canaan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Bible books Genesis and Exodus were written where?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Bible book Genesis was completes in what year?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Hebrew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was Moses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1473 BCE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 Prophet, Leader, Judge, Historian and Mediator?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50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1st five books of the Bible are called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Moses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Genesis means?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Wilderness and Plains of Moab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was the book of Exodus completes?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Joshua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was the book of Leviticus completed?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Origin or Birth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year was the book of Numbers and Deuternoomy completed?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Moses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year was the book of Joshua completed?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In the Wilderness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year was the book of Judges completed?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In the Wilderness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year was the book of Ruth completed?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B.C.E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7 Bible books are located in the ___________ Scriptures.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40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Before the Common (Christian) Era abbreviation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27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Exodus has how many chapters?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c. 1450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Leviticus has how many chapters?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c. 1090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Numbers has how many chapters?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36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Deuteronomy has how many chapters?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The Pentateuch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Joshua has how many chapters?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1593 B.C.E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 Week 1</dc:title>
  <dcterms:created xsi:type="dcterms:W3CDTF">2021-10-11T06:50:50Z</dcterms:created>
  <dcterms:modified xsi:type="dcterms:W3CDTF">2021-10-11T06:50:50Z</dcterms:modified>
</cp:coreProperties>
</file>