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Word Dearch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Hundredfold    </w:t>
      </w:r>
      <w:r>
        <w:t xml:space="preserve">   Twelve    </w:t>
      </w:r>
      <w:r>
        <w:t xml:space="preserve">   David    </w:t>
      </w:r>
      <w:r>
        <w:t xml:space="preserve">   Daniel    </w:t>
      </w:r>
      <w:r>
        <w:t xml:space="preserve">   Bible    </w:t>
      </w:r>
      <w:r>
        <w:t xml:space="preserve">   Awake    </w:t>
      </w:r>
      <w:r>
        <w:t xml:space="preserve">   Watchtower    </w:t>
      </w:r>
      <w:r>
        <w:t xml:space="preserve">   LifeandMinistry    </w:t>
      </w:r>
      <w:r>
        <w:t xml:space="preserve">   Donkey    </w:t>
      </w:r>
      <w:r>
        <w:t xml:space="preserve">   Samaritan    </w:t>
      </w:r>
      <w:r>
        <w:t xml:space="preserve">   Heavenly    </w:t>
      </w:r>
      <w:r>
        <w:t xml:space="preserve">   Timothy    </w:t>
      </w:r>
      <w:r>
        <w:t xml:space="preserve">   Sisters    </w:t>
      </w:r>
      <w:r>
        <w:t xml:space="preserve">   Brothers    </w:t>
      </w:r>
      <w:r>
        <w:t xml:space="preserve">   Jerusalem    </w:t>
      </w:r>
      <w:r>
        <w:t xml:space="preserve">   Israel    </w:t>
      </w:r>
      <w:r>
        <w:t xml:space="preserve">   Egyptian    </w:t>
      </w:r>
      <w:r>
        <w:t xml:space="preserve">   Eve    </w:t>
      </w:r>
      <w:r>
        <w:t xml:space="preserve">   Adam    </w:t>
      </w:r>
      <w:r>
        <w:t xml:space="preserve">   Mary    </w:t>
      </w:r>
      <w:r>
        <w:t xml:space="preserve">   Gabriel    </w:t>
      </w:r>
      <w:r>
        <w:t xml:space="preserve">   Jehovah    </w:t>
      </w:r>
      <w:r>
        <w:t xml:space="preserve">   Jesus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Word Dearch </dc:title>
  <dcterms:created xsi:type="dcterms:W3CDTF">2021-10-11T06:50:14Z</dcterms:created>
  <dcterms:modified xsi:type="dcterms:W3CDTF">2021-10-11T06:50:14Z</dcterms:modified>
</cp:coreProperties>
</file>