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Sparky    </w:t>
      </w:r>
      <w:r>
        <w:t xml:space="preserve">   Daisy    </w:t>
      </w:r>
      <w:r>
        <w:t xml:space="preserve">   Callie    </w:t>
      </w:r>
      <w:r>
        <w:t xml:space="preserve">   Gayle    </w:t>
      </w:r>
      <w:r>
        <w:t xml:space="preserve">   Jacob    </w:t>
      </w:r>
      <w:r>
        <w:t xml:space="preserve">   Jaine    </w:t>
      </w:r>
      <w:r>
        <w:t xml:space="preserve">   Clair    </w:t>
      </w:r>
      <w:r>
        <w:t xml:space="preserve">   Elyse    </w:t>
      </w:r>
      <w:r>
        <w:t xml:space="preserve">   Nicole    </w:t>
      </w:r>
      <w:r>
        <w:t xml:space="preserve">   Paul    </w:t>
      </w:r>
      <w:r>
        <w:t xml:space="preserve">   nursing    </w:t>
      </w:r>
      <w:r>
        <w:t xml:space="preserve">   cars and trucks    </w:t>
      </w:r>
      <w:r>
        <w:t xml:space="preserve">   animals    </w:t>
      </w:r>
      <w:r>
        <w:t xml:space="preserve">   art    </w:t>
      </w:r>
      <w:r>
        <w:t xml:space="preserve">   horses    </w:t>
      </w:r>
      <w:r>
        <w:t xml:space="preserve">   teacher    </w:t>
      </w:r>
      <w:r>
        <w:t xml:space="preserve">   Engineer    </w:t>
      </w:r>
      <w:r>
        <w:t xml:space="preserve">   Daddy    </w:t>
      </w:r>
      <w:r>
        <w:t xml:space="preserve">   Mommy    </w:t>
      </w:r>
      <w:r>
        <w:t xml:space="preserve">   Mamaw    </w:t>
      </w:r>
      <w:r>
        <w:t xml:space="preserve">   Eli    </w:t>
      </w:r>
      <w:r>
        <w:t xml:space="preserve">   Carissa    </w:t>
      </w:r>
      <w:r>
        <w:t xml:space="preserve">   Kate    </w:t>
      </w:r>
      <w:r>
        <w:t xml:space="preserve">   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2021-10-11T06:46:37Z</dcterms:created>
  <dcterms:modified xsi:type="dcterms:W3CDTF">2021-10-11T06:46:37Z</dcterms:modified>
</cp:coreProperties>
</file>