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wrapping the baby in a blanket to make them feel safe and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who cries and fusses a lot is said to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infection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infants with essential nutrients (used if not being breastfed)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yellow, scaly skin rash on scalp of newborn babies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blood, oxygen and nutrients from mother to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done by everyone before holding the infant to decrease risk of pathogen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producing and secreting milk from the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giving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Child Care</dc:title>
  <dcterms:created xsi:type="dcterms:W3CDTF">2021-10-11T06:45:44Z</dcterms:created>
  <dcterms:modified xsi:type="dcterms:W3CDTF">2021-10-11T06:45:44Z</dcterms:modified>
</cp:coreProperties>
</file>