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and Consumer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always turn the hand wheel ________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carrot is an example of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to cut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Hamburger/beef is a good source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hold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 is a source of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controls the speed of the needle?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banana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helps you build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Diary helps build strong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 or F - You do not need to take out the pins as you sew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is used to rip stitches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is located on the bottom of the sewing machine and has thread wrapped around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 or F - Make at least half of your plate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 or F - The presser foot must always in the down position when you start 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number one leading health problems in teens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Consumer Science </dc:title>
  <dcterms:created xsi:type="dcterms:W3CDTF">2021-10-11T06:46:41Z</dcterms:created>
  <dcterms:modified xsi:type="dcterms:W3CDTF">2021-10-11T06:46:41Z</dcterms:modified>
</cp:coreProperties>
</file>