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Delinquency</w:t>
      </w:r>
    </w:p>
    <w:p>
      <w:pPr>
        <w:pStyle w:val="Questions"/>
      </w:pPr>
      <w:r>
        <w:t xml:space="preserve">1. RAEHYSA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TSOFER RAEC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SYAOSKNT V. KRMARE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CDILH SBAUE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RRTIPALE NERCCNEOEF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TRXOEL .V GRANILVEL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LCRNUAE AFYLIM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AANRLEPT ACFFCEIY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DNBDEEL SMALFIIE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BRNEOK HMOE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IMSADTEVNE NHAIERG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IVEREW RGIENHAS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ISOINPITSDO EIRGHNA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AERTBDET DICHL ODSMNEYR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FMLCIEAIDI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ETENLGC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RRSECUEO DIINOTLU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EBNOANDNTAM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YLFTAINIRMA NIEVOLEC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HIETW .V LNOISIIL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NDAMARYL .V ICRGA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BALNECA OF RNSITETSE PCOHARPA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Delinquency</dc:title>
  <dcterms:created xsi:type="dcterms:W3CDTF">2021-10-11T06:46:26Z</dcterms:created>
  <dcterms:modified xsi:type="dcterms:W3CDTF">2021-10-11T06:46:26Z</dcterms:modified>
</cp:coreProperties>
</file>