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so wicked and very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your uncle and you like hanging out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always there for you and is a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parents know them from work and their daughter is one of your BFFS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your grandfather and makes you laugh all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your best friends and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woman is the savior and you love her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the queen and mayor of storybrooke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grandmother and is a teacher at your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your half brothers cousin and your ultimate bestie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overprotective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besties older sister and is like the sister you never had</w:t>
            </w:r>
          </w:p>
        </w:tc>
      </w:tr>
    </w:tbl>
    <w:p>
      <w:pPr>
        <w:pStyle w:val="WordBankMedium"/>
      </w:pPr>
      <w:r>
        <w:t xml:space="preserve">   Emmaswan    </w:t>
      </w:r>
      <w:r>
        <w:t xml:space="preserve">   Captainhook    </w:t>
      </w:r>
      <w:r>
        <w:t xml:space="preserve">   Isabella    </w:t>
      </w:r>
      <w:r>
        <w:t xml:space="preserve">   Mariana    </w:t>
      </w:r>
      <w:r>
        <w:t xml:space="preserve">   Ali    </w:t>
      </w:r>
      <w:r>
        <w:t xml:space="preserve">   Henry    </w:t>
      </w:r>
      <w:r>
        <w:t xml:space="preserve">   Zelena    </w:t>
      </w:r>
      <w:r>
        <w:t xml:space="preserve">   Regina    </w:t>
      </w:r>
      <w:r>
        <w:t xml:space="preserve">   Charming    </w:t>
      </w:r>
      <w:r>
        <w:t xml:space="preserve">   Snow    </w:t>
      </w:r>
      <w:r>
        <w:t xml:space="preserve">   Neal    </w:t>
      </w:r>
      <w:r>
        <w:t xml:space="preserve">   Robyn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Friends</dc:title>
  <dcterms:created xsi:type="dcterms:W3CDTF">2021-10-11T06:46:47Z</dcterms:created>
  <dcterms:modified xsi:type="dcterms:W3CDTF">2021-10-11T06:46:47Z</dcterms:modified>
</cp:coreProperties>
</file>