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Friends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backpack    </w:t>
      </w:r>
      <w:r>
        <w:t xml:space="preserve">   big    </w:t>
      </w:r>
      <w:r>
        <w:t xml:space="preserve">   bin    </w:t>
      </w:r>
      <w:r>
        <w:t xml:space="preserve">   bread    </w:t>
      </w:r>
      <w:r>
        <w:t xml:space="preserve">   bus    </w:t>
      </w:r>
      <w:r>
        <w:t xml:space="preserve">   calculator    </w:t>
      </w:r>
      <w:r>
        <w:t xml:space="preserve">   cereal    </w:t>
      </w:r>
      <w:r>
        <w:t xml:space="preserve">   cucumber    </w:t>
      </w:r>
      <w:r>
        <w:t xml:space="preserve">   deep    </w:t>
      </w:r>
      <w:r>
        <w:t xml:space="preserve">   dictionary    </w:t>
      </w:r>
      <w:r>
        <w:t xml:space="preserve">   ferry    </w:t>
      </w:r>
      <w:r>
        <w:t xml:space="preserve">   finish    </w:t>
      </w:r>
      <w:r>
        <w:t xml:space="preserve">   flowers    </w:t>
      </w:r>
      <w:r>
        <w:t xml:space="preserve">   fountain    </w:t>
      </w:r>
      <w:r>
        <w:t xml:space="preserve">   friendly    </w:t>
      </w:r>
      <w:r>
        <w:t xml:space="preserve">   grass    </w:t>
      </w:r>
      <w:r>
        <w:t xml:space="preserve">   handsome    </w:t>
      </w:r>
      <w:r>
        <w:t xml:space="preserve">   hate    </w:t>
      </w:r>
      <w:r>
        <w:t xml:space="preserve">   helicopter    </w:t>
      </w:r>
      <w:r>
        <w:t xml:space="preserve">   high    </w:t>
      </w:r>
      <w:r>
        <w:t xml:space="preserve">   lake    </w:t>
      </w:r>
      <w:r>
        <w:t xml:space="preserve">   laugh    </w:t>
      </w:r>
      <w:r>
        <w:t xml:space="preserve">   lemon    </w:t>
      </w:r>
      <w:r>
        <w:t xml:space="preserve">   litter    </w:t>
      </w:r>
      <w:r>
        <w:t xml:space="preserve">   live    </w:t>
      </w:r>
      <w:r>
        <w:t xml:space="preserve">   love    </w:t>
      </w:r>
      <w:r>
        <w:t xml:space="preserve">   lunchbox    </w:t>
      </w:r>
      <w:r>
        <w:t xml:space="preserve">   meat    </w:t>
      </w:r>
      <w:r>
        <w:t xml:space="preserve">   melon    </w:t>
      </w:r>
      <w:r>
        <w:t xml:space="preserve">   motorbike    </w:t>
      </w:r>
      <w:r>
        <w:t xml:space="preserve">   mountain    </w:t>
      </w:r>
      <w:r>
        <w:t xml:space="preserve">   ocean    </w:t>
      </w:r>
      <w:r>
        <w:t xml:space="preserve">   old    </w:t>
      </w:r>
      <w:r>
        <w:t xml:space="preserve">   onion    </w:t>
      </w:r>
      <w:r>
        <w:t xml:space="preserve">   paint    </w:t>
      </w:r>
      <w:r>
        <w:t xml:space="preserve">   paintbrush    </w:t>
      </w:r>
      <w:r>
        <w:t xml:space="preserve">   pasta    </w:t>
      </w:r>
      <w:r>
        <w:t xml:space="preserve">   path    </w:t>
      </w:r>
      <w:r>
        <w:t xml:space="preserve">   PEkit    </w:t>
      </w:r>
      <w:r>
        <w:t xml:space="preserve">   plane    </w:t>
      </w:r>
      <w:r>
        <w:t xml:space="preserve">   playground    </w:t>
      </w:r>
      <w:r>
        <w:t xml:space="preserve">   pretty    </w:t>
      </w:r>
      <w:r>
        <w:t xml:space="preserve">   she    </w:t>
      </w:r>
      <w:r>
        <w:t xml:space="preserve">   short    </w:t>
      </w:r>
      <w:r>
        <w:t xml:space="preserve">   start    </w:t>
      </w:r>
      <w:r>
        <w:t xml:space="preserve">   tall    </w:t>
      </w:r>
      <w:r>
        <w:t xml:space="preserve">   taxi    </w:t>
      </w:r>
      <w:r>
        <w:t xml:space="preserve">   train    </w:t>
      </w:r>
      <w:r>
        <w:t xml:space="preserve">   tram    </w:t>
      </w:r>
      <w:r>
        <w:t xml:space="preserve">   trees    </w:t>
      </w:r>
      <w:r>
        <w:t xml:space="preserve">   use    </w:t>
      </w:r>
      <w:r>
        <w:t xml:space="preserve">   want    </w:t>
      </w:r>
      <w:r>
        <w:t xml:space="preserve">   waterfall    </w:t>
      </w:r>
      <w:r>
        <w:t xml:space="preserve">   wide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Friends 3 Vocabulary</dc:title>
  <dcterms:created xsi:type="dcterms:W3CDTF">2021-10-11T06:46:26Z</dcterms:created>
  <dcterms:modified xsi:type="dcterms:W3CDTF">2021-10-11T06:46:26Z</dcterms:modified>
</cp:coreProperties>
</file>