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and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might live there if you are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marry a man he is your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marry a woman she is your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father's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child who is a girl is your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brother or sister's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would live on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might live in this if you won the lottery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father's brother is your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child who is a boy is called your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might live here if you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mother's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might live there if you are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might live in this on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people who live in cities live in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aunts and uncles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house for eskimos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Home</dc:title>
  <dcterms:created xsi:type="dcterms:W3CDTF">2022-01-23T03:35:01Z</dcterms:created>
  <dcterms:modified xsi:type="dcterms:W3CDTF">2022-01-23T03:35:01Z</dcterms:modified>
</cp:coreProperties>
</file>