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More!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 is sad    </w:t>
      </w:r>
      <w:r>
        <w:t xml:space="preserve">   They are angry    </w:t>
      </w:r>
      <w:r>
        <w:t xml:space="preserve">   mother    </w:t>
      </w:r>
      <w:r>
        <w:t xml:space="preserve">   father    </w:t>
      </w:r>
      <w:r>
        <w:t xml:space="preserve">   husband    </w:t>
      </w:r>
      <w:r>
        <w:t xml:space="preserve">   brother    </w:t>
      </w:r>
      <w:r>
        <w:t xml:space="preserve">   sister    </w:t>
      </w:r>
      <w:r>
        <w:t xml:space="preserve">   wife    </w:t>
      </w:r>
      <w:r>
        <w:t xml:space="preserve">   What is your son's name?    </w:t>
      </w:r>
      <w:r>
        <w:t xml:space="preserve">   What is your daughter's name?    </w:t>
      </w:r>
      <w:r>
        <w:t xml:space="preserve">   What is your name?    </w:t>
      </w:r>
      <w:r>
        <w:t xml:space="preserve">   hello    </w:t>
      </w:r>
      <w:r>
        <w:t xml:space="preserve">   goodbye    </w:t>
      </w:r>
      <w:r>
        <w:t xml:space="preserve">   okay    </w:t>
      </w:r>
      <w:r>
        <w:t xml:space="preserve">   I am surprised    </w:t>
      </w:r>
      <w:r>
        <w:t xml:space="preserve">   I am hungry    </w:t>
      </w:r>
      <w:r>
        <w:t xml:space="preserve">   Thank you    </w:t>
      </w:r>
      <w:r>
        <w:t xml:space="preserve">   I am fine    </w:t>
      </w:r>
      <w:r>
        <w:t xml:space="preserve">   I am great    </w:t>
      </w:r>
      <w:r>
        <w:t xml:space="preserve">   I am excited    </w:t>
      </w:r>
      <w:r>
        <w:t xml:space="preserve">   I am sad    </w:t>
      </w:r>
      <w:r>
        <w:t xml:space="preserve">   I am angry    </w:t>
      </w:r>
      <w:r>
        <w:t xml:space="preserve">   I am afraid    </w:t>
      </w:r>
      <w:r>
        <w:t xml:space="preserve">   How are you?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More!</dc:title>
  <dcterms:created xsi:type="dcterms:W3CDTF">2021-10-11T06:45:50Z</dcterms:created>
  <dcterms:modified xsi:type="dcterms:W3CDTF">2021-10-11T06:45:50Z</dcterms:modified>
</cp:coreProperties>
</file>