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 chiot    </w:t>
      </w:r>
      <w:r>
        <w:t xml:space="preserve">   la tortue    </w:t>
      </w:r>
      <w:r>
        <w:t xml:space="preserve">   le neveu    </w:t>
      </w:r>
      <w:r>
        <w:t xml:space="preserve">   la cousine    </w:t>
      </w:r>
      <w:r>
        <w:t xml:space="preserve">   l'oncle    </w:t>
      </w:r>
      <w:r>
        <w:t xml:space="preserve">   le grand-père    </w:t>
      </w:r>
      <w:r>
        <w:t xml:space="preserve">   la grand-mère    </w:t>
      </w:r>
      <w:r>
        <w:t xml:space="preserve">   le jumeau    </w:t>
      </w:r>
      <w:r>
        <w:t xml:space="preserve">   le furet    </w:t>
      </w:r>
      <w:r>
        <w:t xml:space="preserve">   le bébé    </w:t>
      </w:r>
      <w:r>
        <w:t xml:space="preserve">   la mère    </w:t>
      </w:r>
      <w:r>
        <w:t xml:space="preserve">   le père    </w:t>
      </w:r>
      <w:r>
        <w:t xml:space="preserve">   le frère    </w:t>
      </w:r>
      <w:r>
        <w:t xml:space="preserve">   le fils    </w:t>
      </w:r>
      <w:r>
        <w:t xml:space="preserve">   le cochon d'Inde    </w:t>
      </w:r>
      <w:r>
        <w:t xml:space="preserve">   l'oiseau    </w:t>
      </w:r>
      <w:r>
        <w:t xml:space="preserve">   le femme    </w:t>
      </w:r>
      <w:r>
        <w:t xml:space="preserve">   le mari    </w:t>
      </w:r>
      <w:r>
        <w:t xml:space="preserve">   la tante    </w:t>
      </w:r>
      <w:r>
        <w:t xml:space="preserve">   La jemelle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Pets</dc:title>
  <dcterms:created xsi:type="dcterms:W3CDTF">2021-12-11T03:39:03Z</dcterms:created>
  <dcterms:modified xsi:type="dcterms:W3CDTF">2021-12-11T03:39:03Z</dcterms:modified>
</cp:coreProperties>
</file>