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colleague    </w:t>
      </w:r>
      <w:r>
        <w:t xml:space="preserve">   father    </w:t>
      </w:r>
      <w:r>
        <w:t xml:space="preserve">   classmate    </w:t>
      </w:r>
      <w:r>
        <w:t xml:space="preserve">   parents    </w:t>
      </w:r>
      <w:r>
        <w:t xml:space="preserve">   dog    </w:t>
      </w:r>
      <w:r>
        <w:t xml:space="preserve">   teacher    </w:t>
      </w:r>
      <w:r>
        <w:t xml:space="preserve">   best friend    </w:t>
      </w:r>
      <w:r>
        <w:t xml:space="preserve">   boss    </w:t>
      </w:r>
      <w:r>
        <w:t xml:space="preserve">   boyfriend    </w:t>
      </w:r>
      <w:r>
        <w:t xml:space="preserve">   girlfriend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Relationships</dc:title>
  <dcterms:created xsi:type="dcterms:W3CDTF">2021-10-11T06:46:09Z</dcterms:created>
  <dcterms:modified xsi:type="dcterms:W3CDTF">2021-10-11T06:46:09Z</dcterms:modified>
</cp:coreProperties>
</file>