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los abuelos    </w:t>
      </w:r>
      <w:r>
        <w:t xml:space="preserve">   el abuelo    </w:t>
      </w:r>
      <w:r>
        <w:t xml:space="preserve">   la abuela    </w:t>
      </w:r>
      <w:r>
        <w:t xml:space="preserve">   la hermana    </w:t>
      </w:r>
      <w:r>
        <w:t xml:space="preserve">   la madrastra    </w:t>
      </w:r>
      <w:r>
        <w:t xml:space="preserve">   el hijo    </w:t>
      </w:r>
      <w:r>
        <w:t xml:space="preserve">   la hija    </w:t>
      </w:r>
      <w:r>
        <w:t xml:space="preserve">   menor    </w:t>
      </w:r>
      <w:r>
        <w:t xml:space="preserve">   la madre    </w:t>
      </w:r>
      <w:r>
        <w:t xml:space="preserve">   los tíos    </w:t>
      </w:r>
      <w:r>
        <w:t xml:space="preserve">   los primos    </w:t>
      </w:r>
      <w:r>
        <w:t xml:space="preserve">   los padres    </w:t>
      </w:r>
      <w:r>
        <w:t xml:space="preserve">   el padre    </w:t>
      </w:r>
      <w:r>
        <w:t xml:space="preserve">   el padrastro    </w:t>
      </w:r>
      <w:r>
        <w:t xml:space="preserve">   cuál es la fecha    </w:t>
      </w:r>
      <w:r>
        <w:t xml:space="preserve">   feliz cumpleaños    </w:t>
      </w:r>
      <w:r>
        <w:t xml:space="preserve">   la gatta    </w:t>
      </w:r>
      <w:r>
        <w:t xml:space="preserve">   la perra    </w:t>
      </w:r>
      <w:r>
        <w:t xml:space="preserve">   cuántos años tienes    </w:t>
      </w:r>
      <w:r>
        <w:t xml:space="preserve">   la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Such</dc:title>
  <dcterms:created xsi:type="dcterms:W3CDTF">2021-10-11T06:46:07Z</dcterms:created>
  <dcterms:modified xsi:type="dcterms:W3CDTF">2021-10-11T06:46:07Z</dcterms:modified>
</cp:coreProperties>
</file>