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 oncles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 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amusant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suis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joyeuse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 sœur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cousine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 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égoïste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paresseux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ils/elles sont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description</dc:title>
  <dcterms:created xsi:type="dcterms:W3CDTF">2021-10-11T06:46:28Z</dcterms:created>
  <dcterms:modified xsi:type="dcterms:W3CDTF">2021-10-11T06:46:28Z</dcterms:modified>
</cp:coreProperties>
</file>