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and description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padre    </w:t>
      </w:r>
      <w:r>
        <w:t xml:space="preserve">   sobrina    </w:t>
      </w:r>
      <w:r>
        <w:t xml:space="preserve">   hermano    </w:t>
      </w:r>
      <w:r>
        <w:t xml:space="preserve">   ojos    </w:t>
      </w:r>
      <w:r>
        <w:t xml:space="preserve">   italiano    </w:t>
      </w:r>
      <w:r>
        <w:t xml:space="preserve">   inglés    </w:t>
      </w:r>
      <w:r>
        <w:t xml:space="preserve">   galesa    </w:t>
      </w:r>
      <w:r>
        <w:t xml:space="preserve">   vivir    </w:t>
      </w:r>
      <w:r>
        <w:t xml:space="preserve">   habladora    </w:t>
      </w:r>
      <w:r>
        <w:t xml:space="preserve">   simpático    </w:t>
      </w:r>
      <w:r>
        <w:t xml:space="preserve">   tio    </w:t>
      </w:r>
      <w:r>
        <w:t xml:space="preserve">   abuelo    </w:t>
      </w:r>
      <w:r>
        <w:t xml:space="preserve">   rubio    </w:t>
      </w:r>
      <w:r>
        <w:t xml:space="preserve">   corto    </w:t>
      </w:r>
      <w:r>
        <w:t xml:space="preserve">   negro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and description</dc:title>
  <dcterms:created xsi:type="dcterms:W3CDTF">2021-10-11T06:46:09Z</dcterms:created>
  <dcterms:modified xsi:type="dcterms:W3CDTF">2021-10-11T06:46:09Z</dcterms:modified>
</cp:coreProperties>
</file>