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Family and friends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Lena    </w:t>
      </w:r>
      <w:r>
        <w:t xml:space="preserve">   Stef    </w:t>
      </w:r>
      <w:r>
        <w:t xml:space="preserve">   Mariana    </w:t>
      </w:r>
      <w:r>
        <w:t xml:space="preserve">   Mad    </w:t>
      </w:r>
      <w:r>
        <w:t xml:space="preserve">   Kyler    </w:t>
      </w:r>
      <w:r>
        <w:t xml:space="preserve">   Isabella    </w:t>
      </w:r>
      <w:r>
        <w:t xml:space="preserve">   Ali    </w:t>
      </w:r>
      <w:r>
        <w:t xml:space="preserve">   Robyn    </w:t>
      </w:r>
      <w:r>
        <w:t xml:space="preserve">   Zelena    </w:t>
      </w:r>
      <w:r>
        <w:t xml:space="preserve">   Regina    </w:t>
      </w:r>
      <w:r>
        <w:t xml:space="preserve">   Neal    </w:t>
      </w:r>
      <w:r>
        <w:t xml:space="preserve">   Charming    </w:t>
      </w:r>
      <w:r>
        <w:t xml:space="preserve">   Snow    </w:t>
      </w:r>
      <w:r>
        <w:t xml:space="preserve">   Hope    </w:t>
      </w:r>
      <w:r>
        <w:t xml:space="preserve">   Emma    </w:t>
      </w:r>
      <w:r>
        <w:t xml:space="preserve">   Henry    </w:t>
      </w:r>
      <w:r>
        <w:t xml:space="preserve">   Hook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and friends</dc:title>
  <dcterms:created xsi:type="dcterms:W3CDTF">2021-10-11T06:46:49Z</dcterms:created>
  <dcterms:modified xsi:type="dcterms:W3CDTF">2021-10-11T06:46:49Z</dcterms:modified>
</cp:coreProperties>
</file>