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"ông"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"Mom"?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"cô/dì"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"chú/ cậu" in English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your family big or small?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 you use for he/she/it?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"chị/em gái" in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"bố mẹ"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"bạn bè"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"gia đình"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"anh/chị họ"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do you use for you/we/they?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</dc:title>
  <dcterms:created xsi:type="dcterms:W3CDTF">2021-10-11T06:46:38Z</dcterms:created>
  <dcterms:modified xsi:type="dcterms:W3CDTF">2021-10-11T06:46:38Z</dcterms:modified>
</cp:coreProperties>
</file>