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friends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cousin    </w:t>
      </w:r>
      <w:r>
        <w:t xml:space="preserve">   grandpa    </w:t>
      </w:r>
      <w:r>
        <w:t xml:space="preserve">   grandma    </w:t>
      </w:r>
      <w:r>
        <w:t xml:space="preserve">   aunt    </w:t>
      </w:r>
      <w:r>
        <w:t xml:space="preserve">   uncle    </w:t>
      </w:r>
      <w:r>
        <w:t xml:space="preserve">   brother    </w:t>
      </w:r>
      <w:r>
        <w:t xml:space="preserve">   sister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friends vocabulary</dc:title>
  <dcterms:created xsi:type="dcterms:W3CDTF">2021-10-11T06:47:27Z</dcterms:created>
  <dcterms:modified xsi:type="dcterms:W3CDTF">2021-10-11T06:47:27Z</dcterms:modified>
</cp:coreProperties>
</file>