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guy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cheats on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nobody likes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Handy capped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black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baby's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giggity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guy characters</dc:title>
  <dcterms:created xsi:type="dcterms:W3CDTF">2021-10-11T06:48:24Z</dcterms:created>
  <dcterms:modified xsi:type="dcterms:W3CDTF">2021-10-11T06:48:24Z</dcterms:modified>
</cp:coreProperties>
</file>