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</w:t>
            </w:r>
          </w:p>
        </w:tc>
      </w:tr>
    </w:tbl>
    <w:p>
      <w:pPr>
        <w:pStyle w:val="WordBankMedium"/>
      </w:pPr>
      <w:r>
        <w:t xml:space="preserve">   Carly    </w:t>
      </w:r>
      <w:r>
        <w:t xml:space="preserve">   Jessica    </w:t>
      </w:r>
      <w:r>
        <w:t xml:space="preserve">   Ashley    </w:t>
      </w:r>
      <w:r>
        <w:t xml:space="preserve">   Lilly    </w:t>
      </w:r>
      <w:r>
        <w:t xml:space="preserve">   Leah    </w:t>
      </w:r>
      <w:r>
        <w:t xml:space="preserve">   Alex    </w:t>
      </w:r>
      <w:r>
        <w:t xml:space="preserve">   Zack    </w:t>
      </w:r>
      <w:r>
        <w:t xml:space="preserve">   Cody    </w:t>
      </w:r>
      <w:r>
        <w:t xml:space="preserve">   Amelia    </w:t>
      </w:r>
      <w:r>
        <w:t xml:space="preserve">   Sophie    </w:t>
      </w:r>
      <w:r>
        <w:t xml:space="preserve">   Ryan    </w:t>
      </w:r>
      <w:r>
        <w:t xml:space="preserve">   Rhys    </w:t>
      </w:r>
      <w:r>
        <w:t xml:space="preserve">   Ellis    </w:t>
      </w:r>
      <w:r>
        <w:t xml:space="preserve">   Aimee    </w:t>
      </w:r>
      <w:r>
        <w:t xml:space="preserve">   Chloe    </w:t>
      </w:r>
      <w:r>
        <w:t xml:space="preserve">   Colin    </w:t>
      </w:r>
      <w:r>
        <w:t xml:space="preserve">   Joanne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kids</dc:title>
  <dcterms:created xsi:type="dcterms:W3CDTF">2021-10-11T06:48:00Z</dcterms:created>
  <dcterms:modified xsi:type="dcterms:W3CDTF">2021-10-11T06:48:00Z</dcterms:modified>
</cp:coreProperties>
</file>