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cousin    </w:t>
      </w:r>
      <w:r>
        <w:t xml:space="preserve">   sister    </w:t>
      </w:r>
      <w:r>
        <w:t xml:space="preserve">   brother    </w:t>
      </w:r>
      <w:r>
        <w:t xml:space="preserve">   uncle    </w:t>
      </w:r>
      <w:r>
        <w:t xml:space="preserve">   aunt    </w:t>
      </w:r>
      <w:r>
        <w:t xml:space="preserve">   grandma    </w:t>
      </w:r>
      <w:r>
        <w:t xml:space="preserve">   grandad    </w:t>
      </w:r>
      <w:r>
        <w:t xml:space="preserve">   grandparents    </w:t>
      </w:r>
      <w:r>
        <w:t xml:space="preserve">   dad    </w:t>
      </w:r>
      <w:r>
        <w:t xml:space="preserve">   mum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2021-10-11T06:47:46Z</dcterms:created>
  <dcterms:modified xsi:type="dcterms:W3CDTF">2021-10-11T06:47:46Z</dcterms:modified>
</cp:coreProperties>
</file>