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nephew    </w:t>
      </w:r>
      <w:r>
        <w:t xml:space="preserve">   neice    </w:t>
      </w:r>
      <w:r>
        <w:t xml:space="preserve">   Daughter    </w:t>
      </w:r>
      <w:r>
        <w:t xml:space="preserve">   son    </w:t>
      </w:r>
      <w:r>
        <w:t xml:space="preserve">   sister    </w:t>
      </w:r>
      <w:r>
        <w:t xml:space="preserve">   brother    </w:t>
      </w:r>
      <w:r>
        <w:t xml:space="preserve">   aunty    </w:t>
      </w:r>
      <w:r>
        <w:t xml:space="preserve">   uncle    </w:t>
      </w:r>
      <w:r>
        <w:t xml:space="preserve">   grandfather    </w:t>
      </w:r>
      <w:r>
        <w:t xml:space="preserve">   grand mother    </w:t>
      </w:r>
      <w:r>
        <w:t xml:space="preserve">   father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2021-10-11T06:47:58Z</dcterms:created>
  <dcterms:modified xsi:type="dcterms:W3CDTF">2021-10-11T06:47:58Z</dcterms:modified>
</cp:coreProperties>
</file>