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stepmother    </w:t>
      </w:r>
      <w:r>
        <w:t xml:space="preserve">   stepfather    </w:t>
      </w:r>
      <w:r>
        <w:t xml:space="preserve">   wife    </w:t>
      </w:r>
      <w:r>
        <w:t xml:space="preserve">   husband    </w:t>
      </w:r>
      <w:r>
        <w:t xml:space="preserve">   mother in law    </w:t>
      </w:r>
      <w:r>
        <w:t xml:space="preserve">   grandfather    </w:t>
      </w:r>
      <w:r>
        <w:t xml:space="preserve">   grandmother    </w:t>
      </w:r>
      <w:r>
        <w:t xml:space="preserve">   cousin    </w:t>
      </w:r>
      <w:r>
        <w:t xml:space="preserve">   nephew    </w:t>
      </w:r>
      <w:r>
        <w:t xml:space="preserve">   relative    </w:t>
      </w:r>
      <w:r>
        <w:t xml:space="preserve">   aunt    </w:t>
      </w:r>
      <w:r>
        <w:t xml:space="preserve">   uncle    </w:t>
      </w:r>
      <w:r>
        <w:t xml:space="preserve">   daughter    </w:t>
      </w:r>
      <w:r>
        <w:t xml:space="preserve">   son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2021-10-11T06:49:08Z</dcterms:created>
  <dcterms:modified xsi:type="dcterms:W3CDTF">2021-10-11T06:49:08Z</dcterms:modified>
</cp:coreProperties>
</file>