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halfbrother    </w:t>
      </w:r>
      <w:r>
        <w:t xml:space="preserve">   stepfather    </w:t>
      </w:r>
      <w:r>
        <w:t xml:space="preserve">   only child    </w:t>
      </w:r>
      <w:r>
        <w:t xml:space="preserve">   parents    </w:t>
      </w:r>
      <w:r>
        <w:t xml:space="preserve">   cousin    </w:t>
      </w:r>
      <w:r>
        <w:t xml:space="preserve">   aunt    </w:t>
      </w:r>
      <w:r>
        <w:t xml:space="preserve">   uncle    </w:t>
      </w:r>
      <w:r>
        <w:t xml:space="preserve">   halfsister    </w:t>
      </w:r>
      <w:r>
        <w:t xml:space="preserve">   sister    </w:t>
      </w:r>
      <w:r>
        <w:t xml:space="preserve">   grandpa    </w:t>
      </w:r>
      <w:r>
        <w:t xml:space="preserve">   grandma    </w:t>
      </w:r>
      <w:r>
        <w:t xml:space="preserve">   dad    </w:t>
      </w:r>
      <w:r>
        <w:t xml:space="preserve">   mom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2021-10-15T03:48:53Z</dcterms:created>
  <dcterms:modified xsi:type="dcterms:W3CDTF">2021-10-15T03:48:53Z</dcterms:modified>
</cp:coreProperties>
</file>