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 members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Father in law    </w:t>
      </w:r>
      <w:r>
        <w:t xml:space="preserve">   Mother in law    </w:t>
      </w:r>
      <w:r>
        <w:t xml:space="preserve">   Sister in law    </w:t>
      </w:r>
      <w:r>
        <w:t xml:space="preserve">   Brother in law    </w:t>
      </w:r>
      <w:r>
        <w:t xml:space="preserve">   Daughter in law    </w:t>
      </w:r>
      <w:r>
        <w:t xml:space="preserve">   Brother    </w:t>
      </w:r>
      <w:r>
        <w:t xml:space="preserve">   Sister    </w:t>
      </w:r>
      <w:r>
        <w:t xml:space="preserve">   Uncle    </w:t>
      </w:r>
      <w:r>
        <w:t xml:space="preserve">   Aunt    </w:t>
      </w:r>
      <w:r>
        <w:t xml:space="preserve">   Cousins    </w:t>
      </w:r>
      <w:r>
        <w:t xml:space="preserve">   Grandma    </w:t>
      </w:r>
      <w:r>
        <w:t xml:space="preserve">   Grandpa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 members </dc:title>
  <dcterms:created xsi:type="dcterms:W3CDTF">2021-10-11T06:45:49Z</dcterms:created>
  <dcterms:modified xsi:type="dcterms:W3CDTF">2021-10-11T06:45:49Z</dcterms:modified>
</cp:coreProperties>
</file>