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of Scouts, Worldwide Scouting and the History of Scouting.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Baden Powell    </w:t>
      </w:r>
      <w:r>
        <w:t xml:space="preserve">   Be Prepared    </w:t>
      </w:r>
      <w:r>
        <w:t xml:space="preserve">   Cubs    </w:t>
      </w:r>
      <w:r>
        <w:t xml:space="preserve">   Do Your Best    </w:t>
      </w:r>
      <w:r>
        <w:t xml:space="preserve">   Duty    </w:t>
      </w:r>
      <w:r>
        <w:t xml:space="preserve">   Good Turn    </w:t>
      </w:r>
      <w:r>
        <w:t xml:space="preserve">   Helping Others    </w:t>
      </w:r>
      <w:r>
        <w:t xml:space="preserve">   International    </w:t>
      </w:r>
      <w:r>
        <w:t xml:space="preserve">   Jamboree    </w:t>
      </w:r>
      <w:r>
        <w:t xml:space="preserve">   Promise    </w:t>
      </w:r>
      <w:r>
        <w:t xml:space="preserve">   Respect    </w:t>
      </w:r>
      <w:r>
        <w:t xml:space="preserve">   Scout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of Scouts, Worldwide Scouting and the History of Scouting. </dc:title>
  <dcterms:created xsi:type="dcterms:W3CDTF">2021-10-11T06:48:52Z</dcterms:created>
  <dcterms:modified xsi:type="dcterms:W3CDTF">2021-10-11T06:48:52Z</dcterms:modified>
</cp:coreProperties>
</file>