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GUINEA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TORTOISE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DOLPHIN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SHARK    </w:t>
      </w:r>
      <w:r>
        <w:t xml:space="preserve">   OCTOPUS    </w:t>
      </w:r>
      <w:r>
        <w:t xml:space="preserve">   WHALE    </w:t>
      </w:r>
      <w:r>
        <w:t xml:space="preserve">   SEAHORSE    </w:t>
      </w:r>
      <w:r>
        <w:t xml:space="preserve">   STARFISH    </w:t>
      </w:r>
      <w:r>
        <w:t xml:space="preserve">   GUINEA PIG    </w:t>
      </w:r>
      <w:r>
        <w:t xml:space="preserve">   PARROT    </w:t>
      </w:r>
      <w:r>
        <w:t xml:space="preserve">   HORSE    </w:t>
      </w:r>
      <w:r>
        <w:t xml:space="preserve">   RABBIT    </w:t>
      </w:r>
      <w:r>
        <w:t xml:space="preserve">   DOG    </w:t>
      </w:r>
      <w:r>
        <w:t xml:space="preserve">   TORTOISE    </w:t>
      </w:r>
      <w:r>
        <w:t xml:space="preserve">   DOLPHIN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pets</dc:title>
  <dcterms:created xsi:type="dcterms:W3CDTF">2021-10-11T06:49:20Z</dcterms:created>
  <dcterms:modified xsi:type="dcterms:W3CDTF">2021-10-11T06:49:20Z</dcterms:modified>
</cp:coreProperties>
</file>