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problems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assistance    </w:t>
      </w:r>
      <w:r>
        <w:t xml:space="preserve">   family    </w:t>
      </w:r>
      <w:r>
        <w:t xml:space="preserve">   runaways    </w:t>
      </w:r>
      <w:r>
        <w:t xml:space="preserve">   neglect    </w:t>
      </w:r>
      <w:r>
        <w:t xml:space="preserve">   abuse    </w:t>
      </w:r>
      <w:r>
        <w:t xml:space="preserve">   children    </w:t>
      </w:r>
      <w:r>
        <w:t xml:space="preserve">   emotional    </w:t>
      </w:r>
      <w:r>
        <w:t xml:space="preserve">   sexual    </w:t>
      </w:r>
      <w:r>
        <w:t xml:space="preserve">   physical    </w:t>
      </w:r>
      <w:r>
        <w:t xml:space="preserve">   domestic    </w:t>
      </w:r>
      <w:r>
        <w:t xml:space="preserve">   violence    </w:t>
      </w:r>
      <w:r>
        <w:t xml:space="preserve">   drugs    </w:t>
      </w:r>
      <w:r>
        <w:t xml:space="preserve">   divorce    </w:t>
      </w:r>
      <w:r>
        <w:t xml:space="preserve">   separation    </w:t>
      </w:r>
      <w:r>
        <w:t xml:space="preserve">   Problems    </w:t>
      </w:r>
      <w:r>
        <w:t xml:space="preserve">   Financial    </w:t>
      </w:r>
      <w:r>
        <w:t xml:space="preserve">   Stress    </w:t>
      </w:r>
      <w:r>
        <w:t xml:space="preserve">  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problems </dc:title>
  <dcterms:created xsi:type="dcterms:W3CDTF">2021-10-11T06:48:49Z</dcterms:created>
  <dcterms:modified xsi:type="dcterms:W3CDTF">2021-10-11T06:48:49Z</dcterms:modified>
</cp:coreProperties>
</file>