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Nana's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Tate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Tate's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street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Uncle Preston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Aaliyah's first cheer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street we moved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mom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Grandpa's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Province is Nana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Cats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puzzle</dc:title>
  <dcterms:created xsi:type="dcterms:W3CDTF">2021-10-11T06:49:01Z</dcterms:created>
  <dcterms:modified xsi:type="dcterms:W3CDTF">2021-10-11T06:49:01Z</dcterms:modified>
</cp:coreProperties>
</file>