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search</w:t>
      </w:r>
    </w:p>
    <w:p>
      <w:pPr>
        <w:pStyle w:val="Questions"/>
      </w:pPr>
      <w:r>
        <w:t xml:space="preserve">1. EALF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DSINOKAS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RECLHA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ITM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SEHTNEP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TEHEHRA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NANAHH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AELBC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HEATN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ASKRI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GCARE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EHLAZ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IZEEN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Leaf    </w:t>
      </w:r>
      <w:r>
        <w:t xml:space="preserve">   Adkisson     </w:t>
      </w:r>
      <w:r>
        <w:t xml:space="preserve">   Rachel    </w:t>
      </w:r>
      <w:r>
        <w:t xml:space="preserve">   Tim    </w:t>
      </w:r>
      <w:r>
        <w:t xml:space="preserve">   Stephen    </w:t>
      </w:r>
      <w:r>
        <w:t xml:space="preserve">   Heather    </w:t>
      </w:r>
      <w:r>
        <w:t xml:space="preserve">   Hannah    </w:t>
      </w:r>
      <w:r>
        <w:t xml:space="preserve">   Caleb    </w:t>
      </w:r>
      <w:r>
        <w:t xml:space="preserve">   Ethan    </w:t>
      </w:r>
      <w:r>
        <w:t xml:space="preserve">   Seth    </w:t>
      </w:r>
      <w:r>
        <w:t xml:space="preserve">   Karis    </w:t>
      </w:r>
      <w:r>
        <w:t xml:space="preserve">   Grace    </w:t>
      </w:r>
      <w:r>
        <w:t xml:space="preserve">   Hazel    </w:t>
      </w:r>
      <w:r>
        <w:t xml:space="preserve">   Eizen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search</dc:title>
  <dcterms:created xsi:type="dcterms:W3CDTF">2021-10-11T06:48:54Z</dcterms:created>
  <dcterms:modified xsi:type="dcterms:W3CDTF">2021-10-11T06:48:54Z</dcterms:modified>
</cp:coreProperties>
</file>