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(siblings)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Smith    </w:t>
      </w:r>
      <w:r>
        <w:t xml:space="preserve">   Natan    </w:t>
      </w:r>
      <w:r>
        <w:t xml:space="preserve">   Jake    </w:t>
      </w:r>
      <w:r>
        <w:t xml:space="preserve">   Antonio    </w:t>
      </w:r>
      <w:r>
        <w:t xml:space="preserve">   Jaymis    </w:t>
      </w:r>
      <w:r>
        <w:t xml:space="preserve">   Alicia    </w:t>
      </w:r>
      <w:r>
        <w:t xml:space="preserve">   Roanna    </w:t>
      </w:r>
      <w:r>
        <w:t xml:space="preserve">   Jamia    </w:t>
      </w:r>
      <w:r>
        <w:t xml:space="preserve">   Joyce    </w:t>
      </w:r>
      <w:r>
        <w:t xml:space="preserve">   Geann    </w:t>
      </w:r>
      <w:r>
        <w:t xml:space="preserve">   Anna    </w:t>
      </w:r>
      <w:r>
        <w:t xml:space="preserve">   Lynn    </w:t>
      </w:r>
      <w:r>
        <w:t xml:space="preserve">   James    </w:t>
      </w:r>
      <w:r>
        <w:t xml:space="preserve">   LaAnnya    </w:t>
      </w:r>
      <w:r>
        <w:t xml:space="preserve">   Roselynna    </w:t>
      </w:r>
      <w:r>
        <w:t xml:space="preserve">   Jerome    </w:t>
      </w:r>
      <w:r>
        <w:t xml:space="preserve">   Jaythan    </w:t>
      </w:r>
      <w:r>
        <w:t xml:space="preserve">   Joshua    </w:t>
      </w:r>
      <w:r>
        <w:t xml:space="preserve">   Mahalia    </w:t>
      </w:r>
      <w:r>
        <w:t xml:space="preserve">   Jayelvert    </w:t>
      </w:r>
      <w:r>
        <w:t xml:space="preserve">   Jalaina    </w:t>
      </w:r>
      <w:r>
        <w:t xml:space="preserve">   Donandra    </w:t>
      </w:r>
      <w:r>
        <w:t xml:space="preserve">   Verlaina    </w:t>
      </w:r>
      <w:r>
        <w:t xml:space="preserve">   Sacajawea    </w:t>
      </w:r>
      <w:r>
        <w:t xml:space="preserve">   Alvina    </w:t>
      </w:r>
      <w:r>
        <w:t xml:space="preserve">   Sanandro    </w:t>
      </w:r>
      <w:r>
        <w:t xml:space="preserve">   Laverinda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(siblings)</dc:title>
  <dcterms:created xsi:type="dcterms:W3CDTF">2021-10-11T06:46:03Z</dcterms:created>
  <dcterms:modified xsi:type="dcterms:W3CDTF">2021-10-11T06:46:03Z</dcterms:modified>
</cp:coreProperties>
</file>