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support and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Sweet    </w:t>
      </w:r>
      <w:r>
        <w:t xml:space="preserve">   Graceful    </w:t>
      </w:r>
      <w:r>
        <w:t xml:space="preserve">   Ravishing    </w:t>
      </w:r>
      <w:r>
        <w:t xml:space="preserve">   Fabulous    </w:t>
      </w:r>
      <w:r>
        <w:t xml:space="preserve">   Abbigail    </w:t>
      </w:r>
      <w:r>
        <w:t xml:space="preserve">   Aaliyah    </w:t>
      </w:r>
      <w:r>
        <w:t xml:space="preserve">   Sisters    </w:t>
      </w:r>
      <w:r>
        <w:t xml:space="preserve">   Grandmother    </w:t>
      </w:r>
      <w:r>
        <w:t xml:space="preserve">   Ava    </w:t>
      </w:r>
      <w:r>
        <w:t xml:space="preserve">   Daddy    </w:t>
      </w:r>
      <w:r>
        <w:t xml:space="preserve">   Mommy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support and Love</dc:title>
  <dcterms:created xsi:type="dcterms:W3CDTF">2021-10-12T20:45:06Z</dcterms:created>
  <dcterms:modified xsi:type="dcterms:W3CDTF">2021-10-12T20:45:06Z</dcterms:modified>
</cp:coreProperties>
</file>