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Family tree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Adam    </w:t>
      </w:r>
      <w:r>
        <w:t xml:space="preserve">   Anthony    </w:t>
      </w:r>
      <w:r>
        <w:t xml:space="preserve">   Big dantae    </w:t>
      </w:r>
      <w:r>
        <w:t xml:space="preserve">   Birta    </w:t>
      </w:r>
      <w:r>
        <w:t xml:space="preserve">   Brianna    </w:t>
      </w:r>
      <w:r>
        <w:t xml:space="preserve">   Cameron    </w:t>
      </w:r>
      <w:r>
        <w:t xml:space="preserve">   Dalton    </w:t>
      </w:r>
      <w:r>
        <w:t xml:space="preserve">   Dazhanae    </w:t>
      </w:r>
      <w:r>
        <w:t xml:space="preserve">   Dominqe    </w:t>
      </w:r>
      <w:r>
        <w:t xml:space="preserve">   George    </w:t>
      </w:r>
      <w:r>
        <w:t xml:space="preserve">   Julian    </w:t>
      </w:r>
      <w:r>
        <w:t xml:space="preserve">   Lena    </w:t>
      </w:r>
      <w:r>
        <w:t xml:space="preserve">   Lilly    </w:t>
      </w:r>
      <w:r>
        <w:t xml:space="preserve">   Little dante    </w:t>
      </w:r>
      <w:r>
        <w:t xml:space="preserve">   Lynda lou    </w:t>
      </w:r>
      <w:r>
        <w:t xml:space="preserve">   Monae    </w:t>
      </w:r>
      <w:r>
        <w:t xml:space="preserve">   Nataline    </w:t>
      </w:r>
      <w:r>
        <w:t xml:space="preserve">   Nella    </w:t>
      </w:r>
      <w:r>
        <w:t xml:space="preserve">   Nesty    </w:t>
      </w:r>
      <w:r>
        <w:t xml:space="preserve">   Nick    </w:t>
      </w:r>
      <w:r>
        <w:t xml:space="preserve">   Oshila    </w:t>
      </w:r>
      <w:r>
        <w:t xml:space="preserve">   Pou    </w:t>
      </w:r>
      <w:r>
        <w:t xml:space="preserve">   Reggie    </w:t>
      </w:r>
      <w:r>
        <w:t xml:space="preserve">   Rob    </w:t>
      </w:r>
      <w:r>
        <w:t xml:space="preserve">   Sandra    </w:t>
      </w:r>
      <w:r>
        <w:t xml:space="preserve">   Shawna    </w:t>
      </w:r>
      <w:r>
        <w:t xml:space="preserve">   Shon    </w:t>
      </w:r>
      <w:r>
        <w:t xml:space="preserve">   Swapsey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Family tree</dc:title>
  <dcterms:created xsi:type="dcterms:W3CDTF">2021-10-11T06:49:30Z</dcterms:created>
  <dcterms:modified xsi:type="dcterms:W3CDTF">2021-10-11T06:49:30Z</dcterms:modified>
</cp:coreProperties>
</file>