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μέλος μιας ομάδας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ξαδέλφη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θεία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γιός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γιαγιά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η σύζυγος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μπαμπάς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οικογένεια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αδελφός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κόρη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παππούς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γονείς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αδελφή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μαμά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θείος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ο σύζυγος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</dc:title>
  <dcterms:created xsi:type="dcterms:W3CDTF">2021-10-11T06:49:23Z</dcterms:created>
  <dcterms:modified xsi:type="dcterms:W3CDTF">2021-10-11T06:49:23Z</dcterms:modified>
</cp:coreProperties>
</file>