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brothers sister is your?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mother’s mom is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fathers son is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mother’s brother is your?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brothers sister is your?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grandpas son is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uncles daughter is your?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aunts son is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mother’s father is your?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mother is your?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 </dc:title>
  <dcterms:created xsi:type="dcterms:W3CDTF">2021-10-11T06:48:58Z</dcterms:created>
  <dcterms:modified xsi:type="dcterms:W3CDTF">2021-10-11T06:48:58Z</dcterms:modified>
</cp:coreProperties>
</file>