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Ling is Selma's only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Clancy is Bart's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Herb is Lisa's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Patty is Bart's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Bart Simpson is Lisa's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Bart is Patty's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Marge is Homer's 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Abraham &amp; Mona are Lisa's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Lisa Simpson is Bart's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Jackie is Maggie's 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Homer is Marge's...........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Homer &amp; Marge have three..........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Bart &amp; Lisa are Ling's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Lisa is Selma's 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tree</dc:title>
  <dcterms:created xsi:type="dcterms:W3CDTF">2021-10-11T06:49:02Z</dcterms:created>
  <dcterms:modified xsi:type="dcterms:W3CDTF">2021-10-11T06:49:02Z</dcterms:modified>
</cp:coreProperties>
</file>