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unlock    </w:t>
      </w:r>
      <w:r>
        <w:t xml:space="preserve">   pin    </w:t>
      </w:r>
      <w:r>
        <w:t xml:space="preserve">   passcode    </w:t>
      </w:r>
      <w:r>
        <w:t xml:space="preserve">   password    </w:t>
      </w:r>
      <w:r>
        <w:t xml:space="preserve">   code    </w:t>
      </w:r>
      <w:r>
        <w:t xml:space="preserve">   Jennifer    </w:t>
      </w:r>
      <w:r>
        <w:t xml:space="preserve">   Marck    </w:t>
      </w:r>
      <w:r>
        <w:t xml:space="preserve">   Isaac    </w:t>
      </w:r>
      <w:r>
        <w:t xml:space="preserve">   Dylan    </w:t>
      </w:r>
      <w:r>
        <w:t xml:space="preserve">   lock boxes    </w:t>
      </w:r>
      <w:r>
        <w:t xml:space="preserve">   DylanReisbord    </w:t>
      </w:r>
      <w:r>
        <w:t xml:space="preserve">   2013jesscalane    </w:t>
      </w:r>
      <w:r>
        <w:t xml:space="preserve">   2013    </w:t>
      </w:r>
      <w:r>
        <w:t xml:space="preserve">   Homes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 search</dc:title>
  <dcterms:created xsi:type="dcterms:W3CDTF">2021-10-11T06:49:59Z</dcterms:created>
  <dcterms:modified xsi:type="dcterms:W3CDTF">2021-10-11T06:49:59Z</dcterms:modified>
</cp:coreProperties>
</file>