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Decent traced from both father and mothers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Mores that say you must marry outside your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Legal Union of husband and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Tracing decent from the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family of a mom and a dad and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Lives with the woman's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man with several wives at a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Family takes the mothers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Marriage between people who are similar (gender,age,social class,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More than one spouse at a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Husband and wife live separate from their families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Legal or biological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Tracing decent from the males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Family takes the males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 and father have equal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father has the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Lives with the mans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family of parents and children from this marriage and previous relationships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Mother has the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Woman with several husbands at a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Mores that say you must marry within your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spouse at a 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words </dc:title>
  <dcterms:created xsi:type="dcterms:W3CDTF">2021-10-11T06:49:10Z</dcterms:created>
  <dcterms:modified xsi:type="dcterms:W3CDTF">2021-10-11T06:49:10Z</dcterms:modified>
</cp:coreProperties>
</file>