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Orderly    </w:t>
      </w:r>
      <w:r>
        <w:t xml:space="preserve">   Caring    </w:t>
      </w:r>
      <w:r>
        <w:t xml:space="preserve">   Respectful    </w:t>
      </w:r>
      <w:r>
        <w:t xml:space="preserve">   Helpful    </w:t>
      </w:r>
      <w:r>
        <w:t xml:space="preserve">   Dependable    </w:t>
      </w:r>
      <w:r>
        <w:t xml:space="preserve">   Honest    </w:t>
      </w:r>
      <w:r>
        <w:t xml:space="preserve">   Faithfully    </w:t>
      </w:r>
      <w:r>
        <w:t xml:space="preserve">   Obedient    </w:t>
      </w:r>
      <w:r>
        <w:t xml:space="preserve">   Giving    </w:t>
      </w:r>
      <w:r>
        <w:t xml:space="preserve">   Talents wisely    </w:t>
      </w:r>
      <w:r>
        <w:t xml:space="preserve">   Carry    </w:t>
      </w:r>
      <w:r>
        <w:t xml:space="preserve">   Obligations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2021-10-11T06:49:07Z</dcterms:created>
  <dcterms:modified xsi:type="dcterms:W3CDTF">2021-10-11T06:49:07Z</dcterms:modified>
</cp:coreProperties>
</file>