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Mark    </w:t>
      </w:r>
      <w:r>
        <w:t xml:space="preserve">   Matthew    </w:t>
      </w:r>
      <w:r>
        <w:t xml:space="preserve">   Malachi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  <w:r>
        <w:t xml:space="preserve">   lying tongue    </w:t>
      </w:r>
      <w:r>
        <w:t xml:space="preserve">   Haughty eyes    </w:t>
      </w:r>
      <w:r>
        <w:t xml:space="preserve">   self-control    </w:t>
      </w:r>
      <w:r>
        <w:t xml:space="preserve">   mildness    </w:t>
      </w:r>
      <w:r>
        <w:t xml:space="preserve">   faith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obedience    </w:t>
      </w:r>
      <w:r>
        <w:t xml:space="preserve">   agape    </w:t>
      </w:r>
      <w:r>
        <w:t xml:space="preserve">   eve    </w:t>
      </w:r>
      <w:r>
        <w:t xml:space="preserve">   adam    </w:t>
      </w:r>
      <w:r>
        <w:t xml:space="preserve">   Antioch    </w:t>
      </w:r>
      <w:r>
        <w:t xml:space="preserve">   john    </w:t>
      </w:r>
      <w:r>
        <w:t xml:space="preserve">   jesus    </w:t>
      </w:r>
      <w:r>
        <w:t xml:space="preserve">   paul    </w:t>
      </w:r>
      <w:r>
        <w:t xml:space="preserve">   peter    </w:t>
      </w:r>
      <w:r>
        <w:t xml:space="preserve">   judas    </w:t>
      </w:r>
      <w:r>
        <w:t xml:space="preserve">   LEVI    </w:t>
      </w:r>
      <w:r>
        <w:t xml:space="preserve">   LOt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</dc:title>
  <dcterms:created xsi:type="dcterms:W3CDTF">2021-10-11T06:49:10Z</dcterms:created>
  <dcterms:modified xsi:type="dcterms:W3CDTF">2021-10-11T06:49:10Z</dcterms:modified>
</cp:coreProperties>
</file>