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Noah's fris son's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Noah when the flood came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Jacob's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anointed king saul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Jacob's first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Jacob's new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adem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king David's first wife's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Jacob's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king David's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Jacob's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</dc:title>
  <dcterms:created xsi:type="dcterms:W3CDTF">2021-10-11T06:50:31Z</dcterms:created>
  <dcterms:modified xsi:type="dcterms:W3CDTF">2021-10-11T06:50:31Z</dcterms:modified>
</cp:coreProperties>
</file>