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kept David from blood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led the nation into the promise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spoke for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built a tower and divided a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Isreal's first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strongest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prayed for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trusted Jehovah against the Assyrians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slept in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in lions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very wise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twin and a shepard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virgin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cut off a mans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fought a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a prince who ran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#2</dc:title>
  <dcterms:created xsi:type="dcterms:W3CDTF">2021-10-11T06:50:20Z</dcterms:created>
  <dcterms:modified xsi:type="dcterms:W3CDTF">2021-10-11T06:50:20Z</dcterms:modified>
</cp:coreProperties>
</file>