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Esau    </w:t>
      </w:r>
      <w:r>
        <w:t xml:space="preserve">   Mary    </w:t>
      </w:r>
      <w:r>
        <w:t xml:space="preserve">   Baal    </w:t>
      </w:r>
      <w:r>
        <w:t xml:space="preserve">   Rahab    </w:t>
      </w:r>
      <w:r>
        <w:t xml:space="preserve">   Michael    </w:t>
      </w:r>
      <w:r>
        <w:t xml:space="preserve">   Holy Spirit    </w:t>
      </w:r>
      <w:r>
        <w:t xml:space="preserve">   Gideon    </w:t>
      </w:r>
      <w:r>
        <w:t xml:space="preserve">   Samson    </w:t>
      </w:r>
      <w:r>
        <w:t xml:space="preserve">   Revelation    </w:t>
      </w:r>
      <w:r>
        <w:t xml:space="preserve">   Jonah    </w:t>
      </w:r>
      <w:r>
        <w:t xml:space="preserve">   Joshua    </w:t>
      </w:r>
      <w:r>
        <w:t xml:space="preserve">   Ark    </w:t>
      </w:r>
      <w:r>
        <w:t xml:space="preserve">   Adam    </w:t>
      </w:r>
      <w:r>
        <w:t xml:space="preserve">   Eve    </w:t>
      </w:r>
      <w:r>
        <w:t xml:space="preserve">   King solomon    </w:t>
      </w:r>
      <w:r>
        <w:t xml:space="preserve">   Family worship    </w:t>
      </w:r>
      <w:r>
        <w:t xml:space="preserve">   Noah    </w:t>
      </w:r>
      <w:r>
        <w:t xml:space="preserve">   Demons    </w:t>
      </w:r>
      <w:r>
        <w:t xml:space="preserve">   Satan    </w:t>
      </w:r>
      <w:r>
        <w:t xml:space="preserve">   Angels    </w:t>
      </w:r>
      <w:r>
        <w:t xml:space="preserve">   Bible    </w:t>
      </w:r>
      <w:r>
        <w:t xml:space="preserve">   Naomi    </w:t>
      </w:r>
      <w:r>
        <w:t xml:space="preserve">   Psalms    </w:t>
      </w:r>
      <w:r>
        <w:t xml:space="preserve">   Jesus    </w:t>
      </w:r>
      <w:r>
        <w:t xml:space="preserve">   Jehovah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worship</dc:title>
  <dcterms:created xsi:type="dcterms:W3CDTF">2021-10-11T06:49:05Z</dcterms:created>
  <dcterms:modified xsi:type="dcterms:W3CDTF">2021-10-11T06:49:05Z</dcterms:modified>
</cp:coreProperties>
</file>