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worship Rahab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that Rahab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spies hide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Rahab’s line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land was the city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spies 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descendant of Rahab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sent the spies?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 spies use to escape?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Husband of Rahab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other Rahab is mentioned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river did the spies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Hebrew meaning of Rahab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Rahab showed what in Jehovah?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worship Rahab </dc:title>
  <dcterms:created xsi:type="dcterms:W3CDTF">2021-10-11T06:51:03Z</dcterms:created>
  <dcterms:modified xsi:type="dcterms:W3CDTF">2021-10-11T06:51:03Z</dcterms:modified>
</cp:coreProperties>
</file>