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worship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Titus    </w:t>
      </w:r>
      <w:r>
        <w:t xml:space="preserve">   Philemon    </w:t>
      </w:r>
      <w:r>
        <w:t xml:space="preserve">   Noah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Galatians    </w:t>
      </w:r>
      <w:r>
        <w:t xml:space="preserve">   Nehemiah    </w:t>
      </w:r>
      <w:r>
        <w:t xml:space="preserve">   Ezra    </w:t>
      </w:r>
      <w:r>
        <w:t xml:space="preserve">   Jeremiah    </w:t>
      </w:r>
      <w:r>
        <w:t xml:space="preserve">   Isaiah    </w:t>
      </w:r>
      <w:r>
        <w:t xml:space="preserve">   Ruth    </w:t>
      </w:r>
      <w:r>
        <w:t xml:space="preserve">   Genesis    </w:t>
      </w:r>
      <w:r>
        <w:t xml:space="preserve">   Proverbs    </w:t>
      </w:r>
      <w:r>
        <w:t xml:space="preserve">   Psalms    </w:t>
      </w:r>
      <w:r>
        <w:t xml:space="preserve">   Acts    </w:t>
      </w:r>
      <w:r>
        <w:t xml:space="preserve">   Mark    </w:t>
      </w:r>
      <w:r>
        <w:t xml:space="preserve">   Job    </w:t>
      </w:r>
      <w:r>
        <w:t xml:space="preserve">   Daniel    </w:t>
      </w:r>
      <w:r>
        <w:t xml:space="preserve">   Nahum    </w:t>
      </w:r>
      <w:r>
        <w:t xml:space="preserve">   Luke    </w:t>
      </w:r>
      <w:r>
        <w:t xml:space="preserve">   Mary    </w:t>
      </w:r>
      <w:r>
        <w:t xml:space="preserve">   John    </w:t>
      </w:r>
      <w:r>
        <w:t xml:space="preserve">   Corinthians    </w:t>
      </w:r>
      <w:r>
        <w:t xml:space="preserve">   Matthew    </w:t>
      </w:r>
      <w:r>
        <w:t xml:space="preserve">   Revelation    </w:t>
      </w:r>
      <w:r>
        <w:t xml:space="preserve">   Ephesians    </w:t>
      </w:r>
      <w:r>
        <w:t xml:space="preserve">   Jehovah    </w:t>
      </w:r>
      <w:r>
        <w:t xml:space="preserve">   Lazarus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word search </dc:title>
  <dcterms:created xsi:type="dcterms:W3CDTF">2021-10-11T06:49:53Z</dcterms:created>
  <dcterms:modified xsi:type="dcterms:W3CDTF">2021-10-11T06:49:53Z</dcterms:modified>
</cp:coreProperties>
</file>