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Family/numbers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person/people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your uncle's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word for total number of people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Family/numbers word search</dc:title>
  <dcterms:created xsi:type="dcterms:W3CDTF">2021-10-11T06:50:02Z</dcterms:created>
  <dcterms:modified xsi:type="dcterms:W3CDTF">2021-10-11T06:50:02Z</dcterms:modified>
</cp:coreProperties>
</file>