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Family's welcome. See what there is to do.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Baby    </w:t>
      </w:r>
      <w:r>
        <w:t xml:space="preserve">   Bar staff    </w:t>
      </w:r>
      <w:r>
        <w:t xml:space="preserve">   Be carefull    </w:t>
      </w:r>
      <w:r>
        <w:t xml:space="preserve">   Bike    </w:t>
      </w:r>
      <w:r>
        <w:t xml:space="preserve">   Buenos    </w:t>
      </w:r>
      <w:r>
        <w:t xml:space="preserve">   Busy bees    </w:t>
      </w:r>
      <w:r>
        <w:t xml:space="preserve">   Chalkboard    </w:t>
      </w:r>
      <w:r>
        <w:t xml:space="preserve">   Chocolate    </w:t>
      </w:r>
      <w:r>
        <w:t xml:space="preserve">   Coin slot    </w:t>
      </w:r>
      <w:r>
        <w:t xml:space="preserve">   Coke    </w:t>
      </w:r>
      <w:r>
        <w:t xml:space="preserve">   Crazy    </w:t>
      </w:r>
      <w:r>
        <w:t xml:space="preserve">   Crisps    </w:t>
      </w:r>
      <w:r>
        <w:t xml:space="preserve">   Drawing    </w:t>
      </w:r>
      <w:r>
        <w:t xml:space="preserve">   Family    </w:t>
      </w:r>
      <w:r>
        <w:t xml:space="preserve">   Foot ball table    </w:t>
      </w:r>
      <w:r>
        <w:t xml:space="preserve">   Free    </w:t>
      </w:r>
      <w:r>
        <w:t xml:space="preserve">   Friends    </w:t>
      </w:r>
      <w:r>
        <w:t xml:space="preserve">   Fruit shoot    </w:t>
      </w:r>
      <w:r>
        <w:t xml:space="preserve">   Fun    </w:t>
      </w:r>
      <w:r>
        <w:t xml:space="preserve">   Fun for all    </w:t>
      </w:r>
      <w:r>
        <w:t xml:space="preserve">   Games    </w:t>
      </w:r>
      <w:r>
        <w:t xml:space="preserve">   Garden    </w:t>
      </w:r>
      <w:r>
        <w:t xml:space="preserve">   Giggles    </w:t>
      </w:r>
      <w:r>
        <w:t xml:space="preserve">   Grabber    </w:t>
      </w:r>
      <w:r>
        <w:t xml:space="preserve">   Jokes    </w:t>
      </w:r>
      <w:r>
        <w:t xml:space="preserve">   Keep tidy    </w:t>
      </w:r>
      <w:r>
        <w:t xml:space="preserve">   Kids counter    </w:t>
      </w:r>
      <w:r>
        <w:t xml:space="preserve">   Kids room    </w:t>
      </w:r>
      <w:r>
        <w:t xml:space="preserve">   Laces    </w:t>
      </w:r>
      <w:r>
        <w:t xml:space="preserve">   Laugh    </w:t>
      </w:r>
      <w:r>
        <w:t xml:space="preserve">   Lolli pops    </w:t>
      </w:r>
      <w:r>
        <w:t xml:space="preserve">   Lots to do    </w:t>
      </w:r>
      <w:r>
        <w:t xml:space="preserve">   Noisy    </w:t>
      </w:r>
      <w:r>
        <w:t xml:space="preserve">   Nuts    </w:t>
      </w:r>
      <w:r>
        <w:t xml:space="preserve">   Play    </w:t>
      </w:r>
      <w:r>
        <w:t xml:space="preserve">   Play room    </w:t>
      </w:r>
      <w:r>
        <w:t xml:space="preserve">   Pop    </w:t>
      </w:r>
      <w:r>
        <w:t xml:space="preserve">   Pringles    </w:t>
      </w:r>
      <w:r>
        <w:t xml:space="preserve">   Respect    </w:t>
      </w:r>
      <w:r>
        <w:t xml:space="preserve">   Share    </w:t>
      </w:r>
      <w:r>
        <w:t xml:space="preserve">   Snacks    </w:t>
      </w:r>
      <w:r>
        <w:t xml:space="preserve">   Sour sweets    </w:t>
      </w:r>
      <w:r>
        <w:t xml:space="preserve">   Sweets    </w:t>
      </w:r>
      <w:r>
        <w:t xml:space="preserve">   Teddy    </w:t>
      </w:r>
      <w:r>
        <w:t xml:space="preserve">   Toilets    </w:t>
      </w:r>
      <w:r>
        <w:t xml:space="preserve">   Toys    </w:t>
      </w:r>
      <w:r>
        <w:t xml:space="preserve">   Wash your hands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Family's welcome. See what there is to do.</dc:title>
  <dcterms:created xsi:type="dcterms:W3CDTF">2021-10-11T06:50:21Z</dcterms:created>
  <dcterms:modified xsi:type="dcterms:W3CDTF">2021-10-11T06:50:21Z</dcterms:modified>
</cp:coreProperties>
</file>