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Famous/Significant People of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Hoover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Calvin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__________Sayre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F.__________Fitzgerald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Ernst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Duke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Chanel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J.Edgar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Lindbergh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Famous/Significant People of the 1920's</dc:title>
  <dcterms:created xsi:type="dcterms:W3CDTF">2021-10-11T06:50:58Z</dcterms:created>
  <dcterms:modified xsi:type="dcterms:W3CDTF">2021-10-11T06:50:58Z</dcterms:modified>
</cp:coreProperties>
</file>